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3B57" w14:textId="77777777" w:rsidR="00010025" w:rsidRDefault="00010025" w:rsidP="00010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94E93" w14:textId="77777777" w:rsidR="00010025" w:rsidRDefault="00010025" w:rsidP="00010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3D6534" w14:textId="10C5C426" w:rsidR="00010025" w:rsidRPr="00FB2535" w:rsidRDefault="00010025" w:rsidP="00FB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535">
        <w:rPr>
          <w:rFonts w:ascii="Times New Roman" w:hAnsi="Times New Roman" w:cs="Times New Roman"/>
          <w:b/>
          <w:sz w:val="28"/>
          <w:szCs w:val="28"/>
        </w:rPr>
        <w:t xml:space="preserve">Name of Assistant Professor:  Seema </w:t>
      </w:r>
      <w:proofErr w:type="spellStart"/>
      <w:r w:rsidRPr="00FB2535">
        <w:rPr>
          <w:rFonts w:ascii="Times New Roman" w:hAnsi="Times New Roman" w:cs="Times New Roman"/>
          <w:b/>
          <w:sz w:val="28"/>
          <w:szCs w:val="28"/>
        </w:rPr>
        <w:t>kashyap</w:t>
      </w:r>
      <w:proofErr w:type="spellEnd"/>
    </w:p>
    <w:p w14:paraId="62604B03" w14:textId="42896A30" w:rsidR="00010025" w:rsidRPr="00FB2535" w:rsidRDefault="00010025" w:rsidP="00FB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535">
        <w:rPr>
          <w:rFonts w:ascii="Times New Roman" w:hAnsi="Times New Roman" w:cs="Times New Roman"/>
          <w:b/>
          <w:sz w:val="28"/>
          <w:szCs w:val="28"/>
        </w:rPr>
        <w:t xml:space="preserve">Class and section: </w:t>
      </w:r>
      <w:proofErr w:type="spellStart"/>
      <w:proofErr w:type="gramStart"/>
      <w:r w:rsidRPr="00FB2535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proofErr w:type="gramEnd"/>
      <w:r w:rsidRPr="00FB2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5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B2535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Pr="00FB2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535">
        <w:rPr>
          <w:rFonts w:ascii="Times New Roman" w:hAnsi="Times New Roman" w:cs="Times New Roman"/>
          <w:b/>
          <w:sz w:val="28"/>
          <w:szCs w:val="28"/>
        </w:rPr>
        <w:t>N.M  &amp;</w:t>
      </w:r>
      <w:proofErr w:type="gramEnd"/>
      <w:r w:rsidRPr="00FB2535">
        <w:rPr>
          <w:rFonts w:ascii="Times New Roman" w:hAnsi="Times New Roman" w:cs="Times New Roman"/>
          <w:b/>
          <w:sz w:val="28"/>
          <w:szCs w:val="28"/>
        </w:rPr>
        <w:t xml:space="preserve"> Med. (Sem-</w:t>
      </w:r>
      <w:r w:rsidR="00FB2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2535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Pr="00FB2535">
        <w:rPr>
          <w:rFonts w:ascii="Times New Roman" w:hAnsi="Times New Roman" w:cs="Times New Roman"/>
          <w:b/>
          <w:sz w:val="28"/>
          <w:szCs w:val="28"/>
        </w:rPr>
        <w:t>)</w:t>
      </w:r>
    </w:p>
    <w:p w14:paraId="232AAB1A" w14:textId="04F08EE5" w:rsidR="00010025" w:rsidRPr="00FB2535" w:rsidRDefault="00FB2535" w:rsidP="00FB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Major</w:t>
      </w:r>
      <w:r w:rsidR="00010025" w:rsidRPr="00FB2535">
        <w:rPr>
          <w:rFonts w:ascii="Times New Roman" w:hAnsi="Times New Roman" w:cs="Times New Roman"/>
          <w:b/>
          <w:sz w:val="28"/>
          <w:szCs w:val="28"/>
        </w:rPr>
        <w:t xml:space="preserve"> Chemistry</w:t>
      </w:r>
      <w:r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="00010025" w:rsidRPr="00FB2535">
        <w:rPr>
          <w:rFonts w:ascii="Times New Roman" w:hAnsi="Times New Roman" w:cs="Times New Roman"/>
          <w:b/>
          <w:sz w:val="28"/>
          <w:szCs w:val="28"/>
        </w:rPr>
        <w:t xml:space="preserve"> Lesson Plan</w:t>
      </w:r>
      <w:proofErr w:type="gramStart"/>
      <w:r w:rsidR="00010025" w:rsidRPr="00FB253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025" w:rsidRPr="00FB253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10025"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From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Aug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010025"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proofErr w:type="gramEnd"/>
      <w:r w:rsidR="00010025"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Nov</w:t>
      </w:r>
      <w:r w:rsidR="00010025" w:rsidRPr="00FB2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10025" w:rsidRPr="00FB253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8C5C05C" w14:textId="77777777" w:rsidR="00C20847" w:rsidRPr="00FB2535" w:rsidRDefault="00000000" w:rsidP="00FB2535">
      <w:pPr>
        <w:pStyle w:val="Heading1"/>
        <w:spacing w:line="240" w:lineRule="auto"/>
        <w:ind w:left="-426"/>
      </w:pPr>
      <w:r w:rsidRPr="00FB2535">
        <w:t>Chemistry Lesson Plan – Semester (16 Weeks)</w:t>
      </w:r>
    </w:p>
    <w:p w14:paraId="7571534C" w14:textId="77777777" w:rsidR="00C20847" w:rsidRDefault="00000000">
      <w:pPr>
        <w:pStyle w:val="Heading2"/>
      </w:pPr>
      <w:r>
        <w:t>Weekly Lesson Plan (Theory + Practical)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2268"/>
        <w:gridCol w:w="2693"/>
      </w:tblGrid>
      <w:tr w:rsidR="00C20847" w14:paraId="1CFAB33E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E90" w14:textId="77777777" w:rsidR="00C20847" w:rsidRDefault="00000000">
            <w:r>
              <w:t>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8D7" w14:textId="77777777" w:rsidR="00C20847" w:rsidRDefault="00000000">
            <w:r>
              <w:t>Unit / Topics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896" w14:textId="77777777" w:rsidR="00C20847" w:rsidRDefault="00000000">
            <w:r>
              <w:t>Teaching Method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B1" w14:textId="77777777" w:rsidR="00C20847" w:rsidRDefault="00000000">
            <w:r>
              <w:t>Activities / Assignments</w:t>
            </w:r>
          </w:p>
        </w:tc>
      </w:tr>
      <w:tr w:rsidR="00C20847" w14:paraId="412FB4B7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021" w14:textId="417DB2C6" w:rsidR="00C20847" w:rsidRDefault="00A56E34">
            <w:r>
              <w:t xml:space="preserve"> Aug 1</w:t>
            </w:r>
            <w:r w:rsidRPr="00A56E34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B15" w14:textId="77777777" w:rsidR="00C20847" w:rsidRDefault="00000000">
            <w:r>
              <w:t xml:space="preserve">Unit I – Atomic Structure: Dual </w:t>
            </w:r>
            <w:proofErr w:type="spellStart"/>
            <w:r>
              <w:t>behaviour</w:t>
            </w:r>
            <w:proofErr w:type="spellEnd"/>
            <w:r>
              <w:t xml:space="preserve"> of matter, de Broglie relation, Heisenberg uncertainty principle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6FB" w14:textId="77777777" w:rsidR="00C20847" w:rsidRDefault="00000000">
            <w:r>
              <w:t>Lecture + PPT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76B" w14:textId="77777777" w:rsidR="00C20847" w:rsidRDefault="00000000">
            <w:r>
              <w:t>Short quiz on wave–particle duality</w:t>
            </w:r>
          </w:p>
        </w:tc>
      </w:tr>
      <w:tr w:rsidR="00C20847" w14:paraId="75DA8982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93C" w14:textId="1D593F42" w:rsidR="00C20847" w:rsidRDefault="00A56E34">
            <w:r>
              <w:t>Aug 2</w:t>
            </w:r>
            <w:r w:rsidRPr="00A56E34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AF3" w14:textId="77777777" w:rsidR="00C20847" w:rsidRDefault="00000000">
            <w:r>
              <w:t>Atomic orbitals, quantum numbers, Ψ and Ψ²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230" w14:textId="77777777" w:rsidR="00C20847" w:rsidRDefault="00000000">
            <w:r>
              <w:t>Lecture + Problem-solving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0F9" w14:textId="77777777" w:rsidR="00C20847" w:rsidRDefault="00000000">
            <w:r>
              <w:t>Practice problems on quantum numbers</w:t>
            </w:r>
          </w:p>
        </w:tc>
      </w:tr>
      <w:tr w:rsidR="00C20847" w14:paraId="5AD2B2BA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440" w14:textId="22F30601" w:rsidR="00C20847" w:rsidRDefault="00A56E34">
            <w:r>
              <w:t>Aug 3</w:t>
            </w:r>
            <w:r w:rsidRPr="00A56E34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72F" w14:textId="77777777" w:rsidR="00C20847" w:rsidRDefault="00000000">
            <w:r>
              <w:t>Shapes of orbitals (s, p, d, f), rules for electron filling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168" w14:textId="77777777" w:rsidR="00C20847" w:rsidRDefault="00000000">
            <w:r>
              <w:t>Chalk &amp; board + diagrams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BDE" w14:textId="77777777" w:rsidR="00C20847" w:rsidRDefault="00000000">
            <w:r>
              <w:t>Draw orbital shapes</w:t>
            </w:r>
          </w:p>
        </w:tc>
      </w:tr>
      <w:tr w:rsidR="00C20847" w14:paraId="08AEA23B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5CE" w14:textId="11E70D07" w:rsidR="00C20847" w:rsidRDefault="00A56E34">
            <w:r>
              <w:t>Aug 4</w:t>
            </w:r>
            <w:r w:rsidRPr="00A56E34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0AE" w14:textId="77777777" w:rsidR="00C20847" w:rsidRDefault="00000000">
            <w:r>
              <w:t xml:space="preserve">Periodic properties: atomic/ionic radii, </w:t>
            </w:r>
            <w:proofErr w:type="spellStart"/>
            <w:r>
              <w:t>ionisation</w:t>
            </w:r>
            <w:proofErr w:type="spellEnd"/>
            <w:r>
              <w:t xml:space="preserve"> energy, electronegativity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BD0" w14:textId="77777777" w:rsidR="00C20847" w:rsidRDefault="00000000">
            <w:r>
              <w:t>Lecture + Examples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B25" w14:textId="3F9E10A5" w:rsidR="00C20847" w:rsidRDefault="00000000">
            <w:r>
              <w:t>Assignment</w:t>
            </w:r>
          </w:p>
        </w:tc>
      </w:tr>
      <w:tr w:rsidR="00C20847" w14:paraId="2B756D59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638" w14:textId="5DA3ABF9" w:rsidR="00C20847" w:rsidRDefault="00A56E34">
            <w:r>
              <w:t xml:space="preserve"> Sept 1</w:t>
            </w:r>
            <w:r w:rsidRPr="00A56E34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DF2" w14:textId="77777777" w:rsidR="00C20847" w:rsidRDefault="00000000">
            <w:r>
              <w:t>Unit II – Gaseous State: Kinetic theory, Maxwell distribution, velocities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5B5" w14:textId="77777777" w:rsidR="00C20847" w:rsidRDefault="00000000">
            <w:r>
              <w:t>Lecture + Numerical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92B" w14:textId="77777777" w:rsidR="00C20847" w:rsidRDefault="00000000">
            <w:r>
              <w:t>Numerical problems on RMS/average/most probable velocity</w:t>
            </w:r>
          </w:p>
        </w:tc>
      </w:tr>
      <w:tr w:rsidR="00C20847" w14:paraId="76C5DE27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A4B" w14:textId="19DCD6F1" w:rsidR="00C20847" w:rsidRDefault="00A56E34">
            <w:r>
              <w:t>Sept 2</w:t>
            </w:r>
            <w:r w:rsidR="00010025">
              <w:t>nd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CB7" w14:textId="77777777" w:rsidR="00C20847" w:rsidRDefault="00000000">
            <w:r>
              <w:t>Collision diameter, collision number, mean free path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0C8" w14:textId="77777777" w:rsidR="00C20847" w:rsidRDefault="00000000">
            <w:r>
              <w:t>Lecture + Illustrations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C81" w14:textId="77777777" w:rsidR="00C20847" w:rsidRDefault="00000000">
            <w:r>
              <w:t>Class discussion on gas collisions</w:t>
            </w:r>
          </w:p>
        </w:tc>
      </w:tr>
      <w:tr w:rsidR="00C20847" w14:paraId="1433FA92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E57" w14:textId="4B8D5591" w:rsidR="00C20847" w:rsidRDefault="00A56E34">
            <w:r>
              <w:t>Sept 3</w:t>
            </w:r>
            <w:r w:rsidR="00010025">
              <w:t>rd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FEF" w14:textId="77777777" w:rsidR="00C20847" w:rsidRDefault="00000000">
            <w:r>
              <w:t>Real gases, deviations, Van der Waals equation (concept)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3BB" w14:textId="77777777" w:rsidR="00C20847" w:rsidRDefault="00000000">
            <w:r>
              <w:t>Lecture + Graphs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9F4" w14:textId="77777777" w:rsidR="00C20847" w:rsidRDefault="00000000">
            <w:r>
              <w:t>Draw compressibility curves</w:t>
            </w:r>
          </w:p>
        </w:tc>
      </w:tr>
      <w:tr w:rsidR="00C20847" w14:paraId="1107AC08" w14:textId="77777777" w:rsidTr="00010025">
        <w:trPr>
          <w:trHeight w:val="5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038" w14:textId="736CB537" w:rsidR="00C20847" w:rsidRDefault="00010025">
            <w:r>
              <w:t>Sept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B44" w14:textId="7D02FCE6" w:rsidR="00C20847" w:rsidRDefault="00000000" w:rsidP="00A56E34">
            <w:r>
              <w:t xml:space="preserve">Critical </w:t>
            </w:r>
            <w:r w:rsidR="00010025">
              <w:t xml:space="preserve">phenomenon: Tc, Pc, </w:t>
            </w:r>
            <w:proofErr w:type="spellStart"/>
            <w:r w:rsidR="00010025">
              <w:t>Vc</w:t>
            </w:r>
            <w:proofErr w:type="spellEnd"/>
            <w:r w:rsidR="00010025">
              <w:t>, compressibility factor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F03" w14:textId="77777777" w:rsidR="00C20847" w:rsidRDefault="00000000">
            <w:r>
              <w:t>Lecture + Examples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1BB" w14:textId="78DA5563" w:rsidR="00C20847" w:rsidRDefault="00000000" w:rsidP="00A56E34">
            <w:r>
              <w:t xml:space="preserve">Assignment </w:t>
            </w:r>
          </w:p>
        </w:tc>
      </w:tr>
      <w:tr w:rsidR="00C20847" w14:paraId="39F9BA32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21D" w14:textId="58723D0D" w:rsidR="00C20847" w:rsidRDefault="00010025">
            <w:r>
              <w:t>Oct 1</w:t>
            </w:r>
            <w:r w:rsidRPr="00010025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01D" w14:textId="77777777" w:rsidR="00C20847" w:rsidRDefault="00000000">
            <w:r>
              <w:t>Unit III – Structure &amp; Bonding: Resonance, inductive effect, hyperconjugation, electromeric effect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2DC" w14:textId="77777777" w:rsidR="00C20847" w:rsidRDefault="00000000">
            <w:r>
              <w:t>Lecture + Mechanism diagrams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218" w14:textId="77777777" w:rsidR="00C20847" w:rsidRDefault="00000000">
            <w:r>
              <w:t>Compare resonance vs hyperconjugation (class activity)</w:t>
            </w:r>
          </w:p>
        </w:tc>
      </w:tr>
      <w:tr w:rsidR="00C20847" w14:paraId="751F4A5C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E416" w14:textId="0326E388" w:rsidR="00C20847" w:rsidRDefault="00010025">
            <w:r>
              <w:t>Oct 2</w:t>
            </w:r>
            <w:r w:rsidRPr="0001002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441" w14:textId="77777777" w:rsidR="00C20847" w:rsidRDefault="00000000">
            <w:r>
              <w:t>Van der Waals interactions, curved arrow notation, bond fission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74C" w14:textId="77777777" w:rsidR="00C20847" w:rsidRDefault="00000000">
            <w:r>
              <w:t>Board work + Mechanism examples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599" w14:textId="77777777" w:rsidR="00C20847" w:rsidRDefault="00000000">
            <w:r>
              <w:t>Mechanism drawing practice</w:t>
            </w:r>
          </w:p>
        </w:tc>
      </w:tr>
      <w:tr w:rsidR="00C20847" w14:paraId="328C65D0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E52" w14:textId="1CB07192" w:rsidR="00C20847" w:rsidRDefault="00010025">
            <w:r>
              <w:lastRenderedPageBreak/>
              <w:t>Oct 3</w:t>
            </w:r>
            <w:r w:rsidRPr="00010025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638" w14:textId="77777777" w:rsidR="00C20847" w:rsidRDefault="00000000">
            <w:r>
              <w:t>Reagents: electrophiles &amp; nucleophiles, organic reaction types (substitution, addition, elimination)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16F" w14:textId="77777777" w:rsidR="00C20847" w:rsidRDefault="00000000">
            <w:r>
              <w:t>Lecture + Flow charts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6EA" w14:textId="77777777" w:rsidR="00C20847" w:rsidRDefault="00000000">
            <w:r>
              <w:t>Group work on SN1, SN2, E1, E2</w:t>
            </w:r>
          </w:p>
        </w:tc>
      </w:tr>
      <w:tr w:rsidR="00C20847" w14:paraId="2422C8B7" w14:textId="77777777" w:rsidTr="00010025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821" w14:textId="31C9C174" w:rsidR="00C20847" w:rsidRDefault="00010025">
            <w:r>
              <w:t>Oct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357" w14:textId="6F46E67F" w:rsidR="00C20847" w:rsidRDefault="00000000" w:rsidP="00010025">
            <w:r>
              <w:t xml:space="preserve">Isomerization, pericyclic reactions, </w:t>
            </w:r>
            <w:r w:rsidR="00010025">
              <w:t>reactive intermediates (carbocations,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2EB" w14:textId="4FE83BA6" w:rsidR="00C20847" w:rsidRDefault="00000000" w:rsidP="00010025">
            <w:r>
              <w:t>Lecture + Problem-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B1B2" w14:textId="47A43DFA" w:rsidR="00C20847" w:rsidRDefault="00000000" w:rsidP="00010025">
            <w:r>
              <w:t xml:space="preserve">Class test on </w:t>
            </w:r>
          </w:p>
        </w:tc>
      </w:tr>
      <w:tr w:rsidR="00010025" w14:paraId="32787C2C" w14:textId="77777777" w:rsidTr="00010025">
        <w:trPr>
          <w:trHeight w:val="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C430" w14:textId="0F59ECA2" w:rsidR="00010025" w:rsidRDefault="00010025" w:rsidP="00010025">
            <w:r>
              <w:t>Nov 1</w:t>
            </w:r>
            <w:r w:rsidRPr="00010025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49B1" w14:textId="77777777" w:rsidR="00010025" w:rsidRDefault="00010025" w:rsidP="00010025">
            <w:r>
              <w:t>carbanions, free radicals, carbenes)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DE67D" w14:textId="77777777" w:rsidR="00010025" w:rsidRDefault="00010025" w:rsidP="00010025">
            <w:r>
              <w:t>solving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0256D" w14:textId="06FDC99F" w:rsidR="00010025" w:rsidRDefault="00010025" w:rsidP="00010025">
            <w:r>
              <w:t>Intermediates</w:t>
            </w:r>
          </w:p>
        </w:tc>
      </w:tr>
      <w:tr w:rsidR="00C20847" w14:paraId="2E14DCE8" w14:textId="77777777" w:rsidTr="00010025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028" w14:textId="77887862" w:rsidR="00C20847" w:rsidRDefault="00C20847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9E8" w14:textId="77777777" w:rsidR="00C20847" w:rsidRDefault="00000000">
            <w:r>
              <w:t>Unit IV – Liquid State: Properties – surface tension, viscosity, refractive index, vapour pressure, optical rotation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7EC" w14:textId="77777777" w:rsidR="00C20847" w:rsidRDefault="00000000">
            <w:r>
              <w:t>Lecture + Lab demo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CE1" w14:textId="77777777" w:rsidR="00C20847" w:rsidRDefault="00000000">
            <w:r>
              <w:t>Lab demo: stalagmometer</w:t>
            </w:r>
          </w:p>
        </w:tc>
      </w:tr>
      <w:tr w:rsidR="00C20847" w14:paraId="7C656D02" w14:textId="77777777" w:rsidTr="00010025">
        <w:trPr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999" w14:textId="69C7CC12" w:rsidR="00C20847" w:rsidRDefault="00010025">
            <w:r>
              <w:t>Nov 2</w:t>
            </w:r>
            <w:r w:rsidRPr="00010025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110" w14:textId="67ADE3BD" w:rsidR="00C20847" w:rsidRDefault="00000000" w:rsidP="00A56E34">
            <w:r>
              <w:t xml:space="preserve">Solid State: Classification of solids, laws of crystallography, </w:t>
            </w:r>
            <w:r w:rsidR="00473401">
              <w:t>Miller indices, Bravais lattices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DAA" w14:textId="77777777" w:rsidR="00C20847" w:rsidRDefault="00000000">
            <w:r>
              <w:t>Lecture + Crystal models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E34" w14:textId="77777777" w:rsidR="00C20847" w:rsidRDefault="00000000">
            <w:r>
              <w:t>Worksheet: Miller indices practice</w:t>
            </w:r>
          </w:p>
        </w:tc>
      </w:tr>
      <w:tr w:rsidR="00C20847" w14:paraId="23FCADB4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A0C" w14:textId="4F7247FD" w:rsidR="00C20847" w:rsidRDefault="00010025">
            <w:r>
              <w:t>Nov 3</w:t>
            </w:r>
            <w:r w:rsidRPr="00010025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62B" w14:textId="77777777" w:rsidR="00C20847" w:rsidRDefault="00000000">
            <w:r>
              <w:t>X-ray diffraction: Bragg’s law, Laue &amp; powder methods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A79" w14:textId="77777777" w:rsidR="00C20847" w:rsidRDefault="00000000">
            <w:r>
              <w:t>Lecture + Diagrams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82E" w14:textId="77777777" w:rsidR="00C20847" w:rsidRDefault="00000000">
            <w:r>
              <w:t>Numerical problems on Bragg’s law</w:t>
            </w:r>
          </w:p>
        </w:tc>
      </w:tr>
      <w:tr w:rsidR="00C20847" w14:paraId="3107A3A2" w14:textId="77777777" w:rsidTr="000100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8EF" w14:textId="39748DCB" w:rsidR="00C20847" w:rsidRDefault="00010025">
            <w:r>
              <w:t>Nov 4</w:t>
            </w:r>
            <w:r w:rsidRPr="00010025">
              <w:rPr>
                <w:vertAlign w:val="superscript"/>
              </w:rPr>
              <w:t>th</w:t>
            </w:r>
            <w:r>
              <w:t xml:space="preserve"> Week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ACC" w14:textId="77777777" w:rsidR="00C20847" w:rsidRDefault="00000000">
            <w:r>
              <w:t>Revision + Exam Preparation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303" w14:textId="77777777" w:rsidR="00C20847" w:rsidRDefault="00000000">
            <w:r>
              <w:t>Doubt-clearing session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7D4" w14:textId="77777777" w:rsidR="00C20847" w:rsidRDefault="00000000">
            <w:r>
              <w:t>Mock test</w:t>
            </w:r>
          </w:p>
        </w:tc>
      </w:tr>
    </w:tbl>
    <w:p w14:paraId="0D1D3BD2" w14:textId="77777777" w:rsidR="00C20847" w:rsidRDefault="00000000">
      <w:pPr>
        <w:pStyle w:val="Heading2"/>
      </w:pPr>
      <w:r>
        <w:t>Practical Schedule (Parallel to Theory)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063"/>
        <w:gridCol w:w="5711"/>
      </w:tblGrid>
      <w:tr w:rsidR="00C20847" w14:paraId="4C40AEA1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315" w14:textId="77777777" w:rsidR="00C20847" w:rsidRDefault="00000000">
            <w:r>
              <w:t>Experiment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484" w14:textId="77777777" w:rsidR="00C20847" w:rsidRDefault="00000000" w:rsidP="00010025">
            <w:r>
              <w:t>Week</w:t>
            </w:r>
          </w:p>
        </w:tc>
      </w:tr>
      <w:tr w:rsidR="00C20847" w14:paraId="0BBE2F14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7EF" w14:textId="77777777" w:rsidR="00C20847" w:rsidRDefault="00000000">
            <w:r>
              <w:t>Acid–base titration (oxalic acid vs NaOH)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6AC" w14:textId="77777777" w:rsidR="00C20847" w:rsidRDefault="00000000" w:rsidP="00010025">
            <w:r>
              <w:t>2</w:t>
            </w:r>
          </w:p>
        </w:tc>
      </w:tr>
      <w:tr w:rsidR="00C20847" w14:paraId="58791D3F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689" w14:textId="77777777" w:rsidR="00C20847" w:rsidRDefault="00000000">
            <w:r>
              <w:t>Redox titration (Fe²⁺ using KMnO₄)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5F2" w14:textId="77777777" w:rsidR="00C20847" w:rsidRDefault="00000000" w:rsidP="00010025">
            <w:r>
              <w:t>4</w:t>
            </w:r>
          </w:p>
        </w:tc>
      </w:tr>
      <w:tr w:rsidR="00C20847" w14:paraId="378453AE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F4D" w14:textId="77777777" w:rsidR="00C20847" w:rsidRDefault="00000000">
            <w:r>
              <w:t>Surface tension by stalagmometer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8A6" w14:textId="77777777" w:rsidR="00C20847" w:rsidRDefault="00000000" w:rsidP="00010025">
            <w:r>
              <w:t>7</w:t>
            </w:r>
          </w:p>
        </w:tc>
      </w:tr>
      <w:tr w:rsidR="00C20847" w14:paraId="03AFBDC6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8D9" w14:textId="77777777" w:rsidR="00C20847" w:rsidRDefault="00000000">
            <w:r>
              <w:t>Preparation of m-Dinitrobenzene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756" w14:textId="77777777" w:rsidR="00C20847" w:rsidRDefault="00000000" w:rsidP="00010025">
            <w:r>
              <w:t>10</w:t>
            </w:r>
          </w:p>
        </w:tc>
      </w:tr>
      <w:tr w:rsidR="00C20847" w14:paraId="443905C9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E67" w14:textId="77777777" w:rsidR="00C20847" w:rsidRDefault="00000000">
            <w:r>
              <w:t>Preparation of p-Bromoacetanilide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51B" w14:textId="77777777" w:rsidR="00C20847" w:rsidRDefault="00000000" w:rsidP="00010025">
            <w:r>
              <w:t>13</w:t>
            </w:r>
          </w:p>
        </w:tc>
      </w:tr>
      <w:tr w:rsidR="00C20847" w14:paraId="474B6FB1" w14:textId="77777777" w:rsidTr="00010025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5ED" w14:textId="77777777" w:rsidR="00C20847" w:rsidRDefault="00000000">
            <w:r>
              <w:t>Revision + Viva + Record check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0FF" w14:textId="77777777" w:rsidR="00C20847" w:rsidRDefault="00000000" w:rsidP="00010025">
            <w:r>
              <w:t>15–16</w:t>
            </w:r>
          </w:p>
        </w:tc>
      </w:tr>
    </w:tbl>
    <w:p w14:paraId="3408B6F6" w14:textId="77777777" w:rsidR="00BC3D7F" w:rsidRDefault="00BC3D7F"/>
    <w:sectPr w:rsidR="00BC3D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835585">
    <w:abstractNumId w:val="8"/>
  </w:num>
  <w:num w:numId="2" w16cid:durableId="1444882942">
    <w:abstractNumId w:val="6"/>
  </w:num>
  <w:num w:numId="3" w16cid:durableId="218444446">
    <w:abstractNumId w:val="5"/>
  </w:num>
  <w:num w:numId="4" w16cid:durableId="1218594094">
    <w:abstractNumId w:val="4"/>
  </w:num>
  <w:num w:numId="5" w16cid:durableId="609747280">
    <w:abstractNumId w:val="7"/>
  </w:num>
  <w:num w:numId="6" w16cid:durableId="2046564218">
    <w:abstractNumId w:val="3"/>
  </w:num>
  <w:num w:numId="7" w16cid:durableId="1860117634">
    <w:abstractNumId w:val="2"/>
  </w:num>
  <w:num w:numId="8" w16cid:durableId="229313507">
    <w:abstractNumId w:val="1"/>
  </w:num>
  <w:num w:numId="9" w16cid:durableId="1255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025"/>
    <w:rsid w:val="00034616"/>
    <w:rsid w:val="0006063C"/>
    <w:rsid w:val="0015074B"/>
    <w:rsid w:val="0029639D"/>
    <w:rsid w:val="00326F90"/>
    <w:rsid w:val="00473401"/>
    <w:rsid w:val="00526E6B"/>
    <w:rsid w:val="00827A62"/>
    <w:rsid w:val="00A56E34"/>
    <w:rsid w:val="00AA1D8D"/>
    <w:rsid w:val="00B47730"/>
    <w:rsid w:val="00BC3D7F"/>
    <w:rsid w:val="00C20847"/>
    <w:rsid w:val="00CB0664"/>
    <w:rsid w:val="00FB25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CF2FB"/>
  <w14:defaultImageDpi w14:val="300"/>
  <w15:docId w15:val="{F2754245-1E00-4B2C-9DD5-86F3906B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seemakashyap6434@gmail.com</cp:lastModifiedBy>
  <cp:revision>2</cp:revision>
  <dcterms:created xsi:type="dcterms:W3CDTF">2025-10-01T06:29:00Z</dcterms:created>
  <dcterms:modified xsi:type="dcterms:W3CDTF">2025-10-01T06:29:00Z</dcterms:modified>
  <cp:category/>
</cp:coreProperties>
</file>